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WORK PROPOSAL</w:t>
      </w:r>
    </w:p>
    <w:p/>
    <w:p>
      <w:pPr>
        <w:pStyle w:val="Heading2"/>
      </w:pPr>
      <w:r>
        <w:t>1. Project Summary</w:t>
      </w:r>
    </w:p>
    <w:p>
      <w:r>
        <w:t>Briefly describe the project background, objectives, and the problem it aims to solve. Summarize the client’s needs and how your proposed work will address them.</w:t>
      </w:r>
    </w:p>
    <w:p/>
    <w:p>
      <w:pPr>
        <w:pStyle w:val="Heading2"/>
      </w:pPr>
      <w:r>
        <w:t>2. Project Background</w:t>
      </w:r>
    </w:p>
    <w:p>
      <w:r>
        <w:t>Provide detailed background and context of the project.</w:t>
      </w:r>
    </w:p>
    <w:p/>
    <w:p>
      <w:pPr>
        <w:pStyle w:val="Heading2"/>
      </w:pPr>
      <w:r>
        <w:t>3. Project Goals &amp; Objectives</w:t>
      </w:r>
    </w:p>
    <w:p>
      <w:pPr>
        <w:pStyle w:val="Heading3"/>
      </w:pPr>
      <w:r>
        <w:t>Goal 1</w:t>
      </w:r>
    </w:p>
    <w:p>
      <w:r>
        <w:t xml:space="preserve">Objective 1: </w:t>
      </w:r>
    </w:p>
    <w:p>
      <w:r>
        <w:t xml:space="preserve">Objective 2: </w:t>
      </w:r>
    </w:p>
    <w:p>
      <w:r>
        <w:t xml:space="preserve">Objective 3: </w:t>
      </w:r>
    </w:p>
    <w:p/>
    <w:p>
      <w:pPr>
        <w:pStyle w:val="Heading3"/>
      </w:pPr>
      <w:r>
        <w:t>Goal 2</w:t>
      </w:r>
    </w:p>
    <w:p>
      <w:r>
        <w:t xml:space="preserve">Objective 1: </w:t>
      </w:r>
    </w:p>
    <w:p>
      <w:r>
        <w:t xml:space="preserve">Objective 2: </w:t>
      </w:r>
    </w:p>
    <w:p>
      <w:r>
        <w:t xml:space="preserve">Objective 3: </w:t>
      </w:r>
    </w:p>
    <w:p/>
    <w:p>
      <w:pPr>
        <w:pStyle w:val="Heading3"/>
      </w:pPr>
      <w:r>
        <w:t>Goal 3</w:t>
      </w:r>
    </w:p>
    <w:p>
      <w:r>
        <w:t xml:space="preserve">Objective 1: </w:t>
      </w:r>
    </w:p>
    <w:p>
      <w:r>
        <w:t xml:space="preserve">Objective 2: </w:t>
      </w:r>
    </w:p>
    <w:p>
      <w:r>
        <w:t xml:space="preserve">Objective 3: </w:t>
      </w:r>
    </w:p>
    <w:p/>
    <w:p>
      <w:pPr>
        <w:pStyle w:val="Heading2"/>
      </w:pPr>
      <w:r>
        <w:t>4. Scope of Work</w:t>
      </w:r>
    </w:p>
    <w:p>
      <w:r>
        <w:t>Detail the tasks, deliverables, and services included in this proposal. Clearly define what is included and excluded.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Tasks</w:t>
            </w:r>
          </w:p>
        </w:tc>
        <w:tc>
          <w:tcPr>
            <w:tcW w:type="dxa" w:w="2160"/>
          </w:tcPr>
          <w:p>
            <w:r>
              <w:t>Dependencies</w:t>
            </w:r>
          </w:p>
        </w:tc>
        <w:tc>
          <w:tcPr>
            <w:tcW w:type="dxa" w:w="2160"/>
          </w:tcPr>
          <w:p>
            <w:r>
              <w:t>Deliverables</w:t>
            </w:r>
          </w:p>
        </w:tc>
        <w:tc>
          <w:tcPr>
            <w:tcW w:type="dxa" w:w="2160"/>
          </w:tcPr>
          <w:p>
            <w:r>
              <w:t>Acceptance Criteria</w:t>
            </w:r>
          </w:p>
        </w:tc>
      </w:tr>
      <w:tr>
        <w:tc>
          <w:tcPr>
            <w:tcW w:type="dxa" w:w="2160"/>
          </w:tcPr>
          <w:p>
            <w:r>
              <w:t>Task #1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Task #2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Task #3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Task #4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Task #5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t>5. Exclusions, Assumptions &amp; Constraints</w:t>
      </w:r>
    </w:p>
    <w:p>
      <w:r>
        <w:t>Exclusions: ____________________________________________</w:t>
      </w:r>
    </w:p>
    <w:p>
      <w:r>
        <w:t>Assumptions: ___________________________________________</w:t>
      </w:r>
    </w:p>
    <w:p>
      <w:r>
        <w:t>Constraints: ___________________________________________</w:t>
      </w:r>
    </w:p>
    <w:p/>
    <w:p>
      <w:pPr>
        <w:pStyle w:val="Heading2"/>
      </w:pPr>
      <w:r>
        <w:t>6. Milestones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Milestone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  <w:tc>
          <w:tcPr>
            <w:tcW w:type="dxa" w:w="2880"/>
          </w:tcPr>
          <w:p>
            <w:r>
              <w:t>Expected Delivery Date</w:t>
            </w:r>
          </w:p>
        </w:tc>
      </w:tr>
      <w:tr>
        <w:tc>
          <w:tcPr>
            <w:tcW w:type="dxa" w:w="2880"/>
          </w:tcPr>
          <w:p>
            <w:r>
              <w:t>Milestone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Milestone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7. Project Timeline</w:t>
      </w:r>
    </w:p>
    <w:p>
      <w:r>
        <w:t>Outline start and end dates, project phases, and duration of each phase.</w:t>
      </w:r>
    </w:p>
    <w:p/>
    <w:p>
      <w:pPr>
        <w:pStyle w:val="Heading2"/>
      </w:pPr>
      <w:r>
        <w:t>8. Cost Estimate</w:t>
      </w:r>
    </w:p>
    <w:p>
      <w:pPr>
        <w:pStyle w:val="Heading3"/>
      </w:pPr>
      <w:r>
        <w:t>8.1 Labor Costs Breakdown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Role Description</w:t>
            </w:r>
          </w:p>
        </w:tc>
        <w:tc>
          <w:tcPr>
            <w:tcW w:type="dxa" w:w="1728"/>
          </w:tcPr>
          <w:p>
            <w:r>
              <w:t>Work Performed</w:t>
            </w:r>
          </w:p>
        </w:tc>
        <w:tc>
          <w:tcPr>
            <w:tcW w:type="dxa" w:w="1728"/>
          </w:tcPr>
          <w:p>
            <w:r>
              <w:t>Hourly Rate</w:t>
            </w:r>
          </w:p>
        </w:tc>
        <w:tc>
          <w:tcPr>
            <w:tcW w:type="dxa" w:w="1728"/>
          </w:tcPr>
          <w:p>
            <w:r>
              <w:t>Estimated Hours</w:t>
            </w:r>
          </w:p>
        </w:tc>
        <w:tc>
          <w:tcPr>
            <w:tcW w:type="dxa" w:w="1728"/>
          </w:tcPr>
          <w:p>
            <w:r>
              <w:t>Total Cost</w:t>
            </w:r>
          </w:p>
        </w:tc>
      </w:tr>
      <w:tr>
        <w:tc>
          <w:tcPr>
            <w:tcW w:type="dxa" w:w="1728"/>
          </w:tcPr>
          <w:p>
            <w:r>
              <w:t>Role #1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Role #2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Role #3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Role #4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3"/>
      </w:pPr>
      <w:r>
        <w:t>8.2 Cost of Resources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Item Description</w:t>
            </w:r>
          </w:p>
        </w:tc>
        <w:tc>
          <w:tcPr>
            <w:tcW w:type="dxa" w:w="1728"/>
          </w:tcPr>
          <w:p>
            <w:r>
              <w:t>Measurement Unit</w:t>
            </w:r>
          </w:p>
        </w:tc>
        <w:tc>
          <w:tcPr>
            <w:tcW w:type="dxa" w:w="1728"/>
          </w:tcPr>
          <w:p>
            <w:r>
              <w:t>Quantity</w:t>
            </w:r>
          </w:p>
        </w:tc>
        <w:tc>
          <w:tcPr>
            <w:tcW w:type="dxa" w:w="1728"/>
          </w:tcPr>
          <w:p>
            <w:r>
              <w:t>Unit Price</w:t>
            </w:r>
          </w:p>
        </w:tc>
        <w:tc>
          <w:tcPr>
            <w:tcW w:type="dxa" w:w="1728"/>
          </w:tcPr>
          <w:p>
            <w:r>
              <w:t>Item Price</w:t>
            </w:r>
          </w:p>
        </w:tc>
      </w:tr>
      <w:tr>
        <w:tc>
          <w:tcPr>
            <w:tcW w:type="dxa" w:w="1728"/>
          </w:tcPr>
          <w:p>
            <w:r>
              <w:t>Item #1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Item #2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Item #3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Item #4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r>
        <w:t>Subtotal: __________________________</w:t>
      </w:r>
    </w:p>
    <w:p>
      <w:r>
        <w:t>Tax Rate: __________________________</w:t>
      </w:r>
    </w:p>
    <w:p>
      <w:r>
        <w:t>Tax Amount: ________________________</w:t>
      </w:r>
    </w:p>
    <w:p>
      <w:r>
        <w:t>Discount: __________________________</w:t>
      </w:r>
    </w:p>
    <w:p>
      <w:r>
        <w:t>Total: _____________________________</w:t>
      </w:r>
    </w:p>
    <w:p>
      <w:r>
        <w:t>Payment Terms: _____________________</w:t>
      </w:r>
    </w:p>
    <w:p/>
    <w:p>
      <w:pPr>
        <w:pStyle w:val="Heading2"/>
      </w:pPr>
      <w:r>
        <w:t>9. Terms and Conditions</w:t>
      </w:r>
    </w:p>
    <w:p>
      <w:r>
        <w:t>Outline warranties, responsibilities, liabilities, termination clauses, and dispute resolution procedures.</w:t>
      </w:r>
    </w:p>
    <w:p/>
    <w:p>
      <w:pPr>
        <w:pStyle w:val="Heading2"/>
      </w:pPr>
      <w:r>
        <w:t>10. Signature Section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Authorized Representative (Client)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Authorized Representative (Company)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Disclaimer: This template is for illustrative purposes only and should not be considered legal or financial advice. Consult a qualified professional when drafting contracts.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