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VISION STATEMENT TEMPLATE</w:t>
      </w:r>
    </w:p>
    <w:p/>
    <w:p>
      <w:r>
        <w:t>Company Name: ___________________________________________</w:t>
      </w:r>
    </w:p>
    <w:p>
      <w:r>
        <w:t>Prepared By: _____________________________________________</w:t>
      </w:r>
    </w:p>
    <w:p>
      <w:r>
        <w:t>Date: ______________________________________________________</w:t>
      </w:r>
    </w:p>
    <w:p/>
    <w:p>
      <w:pPr>
        <w:pStyle w:val="Heading2"/>
      </w:pPr>
      <w:r>
        <w:t>Vision Development Framework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Step</w:t>
            </w:r>
          </w:p>
        </w:tc>
        <w:tc>
          <w:tcPr>
            <w:tcW w:type="dxa" w:w="2880"/>
          </w:tcPr>
          <w:p>
            <w:r>
              <w:t>Guiding Questions</w:t>
            </w:r>
          </w:p>
        </w:tc>
        <w:tc>
          <w:tcPr>
            <w:tcW w:type="dxa" w:w="2880"/>
          </w:tcPr>
          <w:p>
            <w:r>
              <w:t>Your Answers</w:t>
            </w:r>
          </w:p>
        </w:tc>
      </w:tr>
      <w:tr>
        <w:tc>
          <w:tcPr>
            <w:tcW w:type="dxa" w:w="2880"/>
          </w:tcPr>
          <w:p>
            <w:r>
              <w:t>Define the Mission of Your Company</w:t>
            </w:r>
          </w:p>
        </w:tc>
        <w:tc>
          <w:tcPr>
            <w:tcW w:type="dxa" w:w="2880"/>
          </w:tcPr>
          <w:p>
            <w:r>
              <w:t>What is your brand’s long-term aspiration?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Define Core Values</w:t>
            </w:r>
          </w:p>
        </w:tc>
        <w:tc>
          <w:tcPr>
            <w:tcW w:type="dxa" w:w="2880"/>
          </w:tcPr>
          <w:p>
            <w:r>
              <w:t>What core values make your company unique?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Define Value Proposition</w:t>
            </w:r>
          </w:p>
        </w:tc>
        <w:tc>
          <w:tcPr>
            <w:tcW w:type="dxa" w:w="2880"/>
          </w:tcPr>
          <w:p>
            <w:r>
              <w:t>How do you differentiate yourself from competitors?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Define 5-Year Business Goals</w:t>
            </w:r>
          </w:p>
        </w:tc>
        <w:tc>
          <w:tcPr>
            <w:tcW w:type="dxa" w:w="2880"/>
          </w:tcPr>
          <w:p>
            <w:r>
              <w:t>What specific goals do you want to achieve?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Write Your Vision Statement</w:t>
            </w:r>
          </w:p>
        </w:tc>
        <w:tc>
          <w:tcPr>
            <w:tcW w:type="dxa" w:w="2880"/>
          </w:tcPr>
          <w:p>
            <w:r>
              <w:t>How can you combine the above insights into a powerful vision statement?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2"/>
      </w:pPr>
      <w:r>
        <w:t>Final Vision Statement</w:t>
      </w:r>
    </w:p>
    <w:p>
      <w:r>
        <w:t>Write your clear, concise, inspirational vision statement below: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pPr>
        <w:pStyle w:val="Heading2"/>
      </w:pPr>
      <w:r>
        <w:t>Notes &amp; Alignment</w:t>
      </w:r>
    </w:p>
    <w:p>
      <w:r>
        <w:t>Explain how this vision aligns with your strategic plan, culture, and long-term direction.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