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MEETING AGENDA</w:t>
      </w:r>
    </w:p>
    <w:p/>
    <w:p>
      <w:pPr>
        <w:pStyle w:val="Heading2"/>
      </w:pPr>
      <w:r>
        <w:t>1. Meeting Details</w:t>
      </w:r>
    </w:p>
    <w:p>
      <w:r>
        <w:t>Meeting Title: ______________________________</w:t>
      </w:r>
    </w:p>
    <w:p>
      <w:r>
        <w:t>Date: ______________________________________</w:t>
      </w:r>
    </w:p>
    <w:p>
      <w:r>
        <w:t>Time: ______________________________________</w:t>
      </w:r>
    </w:p>
    <w:p>
      <w:r>
        <w:t>Location / Platform: ________________________</w:t>
      </w:r>
    </w:p>
    <w:p>
      <w:r>
        <w:t>Organizer: _________________________________</w:t>
      </w:r>
    </w:p>
    <w:p/>
    <w:p>
      <w:pPr>
        <w:pStyle w:val="Heading2"/>
      </w:pPr>
      <w:r>
        <w:t>2. Attendees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Role</w:t>
            </w:r>
          </w:p>
        </w:tc>
        <w:tc>
          <w:tcPr>
            <w:tcW w:type="dxa" w:w="2880"/>
          </w:tcPr>
          <w:p>
            <w:r>
              <w:t>Department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3. Agenda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Topic</w:t>
            </w:r>
          </w:p>
        </w:tc>
        <w:tc>
          <w:tcPr>
            <w:tcW w:type="dxa" w:w="2160"/>
          </w:tcPr>
          <w:p>
            <w:r>
              <w:t>Presenter</w:t>
            </w:r>
          </w:p>
        </w:tc>
        <w:tc>
          <w:tcPr>
            <w:tcW w:type="dxa" w:w="2160"/>
          </w:tcPr>
          <w:p>
            <w:r>
              <w:t>Time Allocation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4. Discussion Notes</w:t>
      </w:r>
    </w:p>
    <w:p>
      <w:r>
        <w:t>____________________________________________</w:t>
      </w:r>
    </w:p>
    <w:p>
      <w:r>
        <w:t>____________________________________________</w:t>
      </w:r>
    </w:p>
    <w:p>
      <w:r>
        <w:t>____________________________________________</w:t>
      </w:r>
    </w:p>
    <w:p/>
    <w:p>
      <w:pPr>
        <w:pStyle w:val="Heading2"/>
      </w:pPr>
      <w:r>
        <w:t>5. 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Action Item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  <w:tc>
          <w:tcPr>
            <w:tcW w:type="dxa" w:w="2160"/>
          </w:tcPr>
          <w:p>
            <w:r>
              <w:t>Deadline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6. Next Meeting</w:t>
      </w:r>
    </w:p>
    <w:p>
      <w:r>
        <w:t>Date: ______________________________________</w:t>
      </w:r>
    </w:p>
    <w:p>
      <w:r>
        <w:t>Time: 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