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MARKETING PROPOSAL</w:t>
      </w:r>
    </w:p>
    <w:p/>
    <w:p>
      <w:pPr>
        <w:pStyle w:val="Heading2"/>
      </w:pPr>
      <w:r>
        <w:t>1. Proposal Overview</w:t>
      </w:r>
    </w:p>
    <w:p>
      <w:r>
        <w:t>Client Name: ______________________________</w:t>
      </w:r>
    </w:p>
    <w:p>
      <w:r>
        <w:t>Prepared By: _____________________________</w:t>
      </w:r>
    </w:p>
    <w:p>
      <w:r>
        <w:t>Date: ___________________________________</w:t>
      </w:r>
    </w:p>
    <w:p>
      <w:r>
        <w:t>Campaign Duration: _______________________</w:t>
      </w:r>
    </w:p>
    <w:p/>
    <w:p>
      <w:pPr>
        <w:pStyle w:val="Heading2"/>
      </w:pPr>
      <w:r>
        <w:t>2. Executive Summary</w:t>
      </w:r>
    </w:p>
    <w:p>
      <w:r>
        <w:t>Provide a high-level overview of the marketing proposal.</w:t>
      </w:r>
    </w:p>
    <w:p/>
    <w:p>
      <w:pPr>
        <w:pStyle w:val="Heading2"/>
      </w:pPr>
      <w:r>
        <w:t>3. Marketing Objectives</w:t>
      </w:r>
    </w:p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>
      <w:pPr>
        <w:pStyle w:val="Heading2"/>
      </w:pPr>
      <w:r>
        <w:t>4. Target Audience</w:t>
      </w:r>
    </w:p>
    <w:p>
      <w:r>
        <w:t>Describe target audience segments and personas.</w:t>
      </w:r>
    </w:p>
    <w:p/>
    <w:p>
      <w:pPr>
        <w:pStyle w:val="Heading2"/>
      </w:pPr>
      <w:r>
        <w:t>5. Marketing Strategy</w:t>
      </w:r>
    </w:p>
    <w:p>
      <w:r>
        <w:t>Outline strategies (SEO, social media, ads, content, etc.).</w:t>
      </w:r>
    </w:p>
    <w:p/>
    <w:p>
      <w:pPr>
        <w:pStyle w:val="Heading2"/>
      </w:pPr>
      <w:r>
        <w:t>6. Channels &amp; Tactics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Channel</w:t>
            </w:r>
          </w:p>
        </w:tc>
        <w:tc>
          <w:tcPr>
            <w:tcW w:type="dxa" w:w="2880"/>
          </w:tcPr>
          <w:p>
            <w:r>
              <w:t>Tactic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</w:tr>
      <w:tr>
        <w:tc>
          <w:tcPr>
            <w:tcW w:type="dxa" w:w="2880"/>
          </w:tcPr>
          <w:p>
            <w:r>
              <w:t>SEO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Social Media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Email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Paid Ads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7. Campaign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Phase</w:t>
            </w:r>
          </w:p>
        </w:tc>
        <w:tc>
          <w:tcPr>
            <w:tcW w:type="dxa" w:w="2880"/>
          </w:tcPr>
          <w:p>
            <w:r>
              <w:t>Start</w:t>
            </w:r>
          </w:p>
        </w:tc>
        <w:tc>
          <w:tcPr>
            <w:tcW w:type="dxa" w:w="2880"/>
          </w:tcPr>
          <w:p>
            <w:r>
              <w:t>End</w:t>
            </w:r>
          </w:p>
        </w:tc>
      </w:tr>
      <w:tr>
        <w:tc>
          <w:tcPr>
            <w:tcW w:type="dxa" w:w="2880"/>
          </w:tcPr>
          <w:p>
            <w:r>
              <w:t>Phase 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Phase 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Phase 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Phase 4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8. Budget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Item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Cost</w:t>
            </w:r>
          </w:p>
        </w:tc>
      </w:tr>
      <w:tr>
        <w:tc>
          <w:tcPr>
            <w:tcW w:type="dxa" w:w="2880"/>
          </w:tcPr>
          <w:p>
            <w:r>
              <w:t>Advertising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Content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Tools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Other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r>
        <w:t>Total Budget: __________________________</w:t>
      </w:r>
    </w:p>
    <w:p/>
    <w:p>
      <w:pPr>
        <w:pStyle w:val="Heading2"/>
      </w:pPr>
      <w:r>
        <w:t>9. KPIs &amp; Metrics</w:t>
      </w:r>
    </w:p>
    <w:p>
      <w:r>
        <w:t>________________________________________</w:t>
      </w:r>
    </w:p>
    <w:p/>
    <w:p>
      <w:pPr>
        <w:pStyle w:val="Heading2"/>
      </w:pPr>
      <w:r>
        <w:t>10. Reporting Plan</w:t>
      </w:r>
    </w:p>
    <w:p>
      <w:r>
        <w:t>________________________________________</w:t>
      </w:r>
    </w:p>
    <w:p/>
    <w:p>
      <w:pPr>
        <w:pStyle w:val="Heading2"/>
      </w:pPr>
      <w:r>
        <w:t>11. Approval &amp;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