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EVENT PROPOSAL</w:t>
      </w:r>
    </w:p>
    <w:p/>
    <w:p>
      <w:pPr>
        <w:pStyle w:val="Heading2"/>
      </w:pPr>
      <w:r>
        <w:t>1. Event Overview</w:t>
      </w:r>
    </w:p>
    <w:p>
      <w:r>
        <w:t>Event Name: ____________________________________________</w:t>
      </w:r>
    </w:p>
    <w:p>
      <w:r>
        <w:t>Client / Organization: ___________________________________</w:t>
      </w:r>
    </w:p>
    <w:p>
      <w:r>
        <w:t>Event Date(s): __________________________________________</w:t>
      </w:r>
    </w:p>
    <w:p>
      <w:r>
        <w:t>Location: _______________________________________________</w:t>
      </w:r>
    </w:p>
    <w:p>
      <w:r>
        <w:t>Prepared By: ____________________________________________</w:t>
      </w:r>
    </w:p>
    <w:p/>
    <w:p>
      <w:pPr>
        <w:pStyle w:val="Heading2"/>
      </w:pPr>
      <w:r>
        <w:t>2. Executive Summary</w:t>
      </w:r>
    </w:p>
    <w:p>
      <w:r>
        <w:t>Provide a brief overview of the event, its purpose, and expected outcomes.</w:t>
      </w:r>
    </w:p>
    <w:p/>
    <w:p>
      <w:pPr>
        <w:pStyle w:val="Heading2"/>
      </w:pPr>
      <w:r>
        <w:t>3. Event Objectives</w:t>
      </w:r>
    </w:p>
    <w:p>
      <w:r>
        <w:t xml:space="preserve">• </w:t>
      </w:r>
    </w:p>
    <w:p>
      <w:r>
        <w:t xml:space="preserve">• </w:t>
      </w:r>
    </w:p>
    <w:p>
      <w:r>
        <w:t xml:space="preserve">• </w:t>
      </w:r>
    </w:p>
    <w:p/>
    <w:p>
      <w:pPr>
        <w:pStyle w:val="Heading2"/>
      </w:pPr>
      <w:r>
        <w:t>4. Target Audience</w:t>
      </w:r>
    </w:p>
    <w:p>
      <w:r>
        <w:t>Describe the intended audience and expected attendance.</w:t>
      </w:r>
    </w:p>
    <w:p/>
    <w:p>
      <w:pPr>
        <w:pStyle w:val="Heading2"/>
      </w:pPr>
      <w:r>
        <w:t>5. Scope of Event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Activity</w:t>
            </w:r>
          </w:p>
        </w:tc>
        <w:tc>
          <w:tcPr>
            <w:tcW w:type="dxa" w:w="2880"/>
          </w:tcPr>
          <w:p>
            <w:r>
              <w:t>Description</w:t>
            </w:r>
          </w:p>
        </w:tc>
        <w:tc>
          <w:tcPr>
            <w:tcW w:type="dxa" w:w="2880"/>
          </w:tcPr>
          <w:p>
            <w:r>
              <w:t>Responsible</w:t>
            </w:r>
          </w:p>
        </w:tc>
      </w:tr>
      <w:tr>
        <w:tc>
          <w:tcPr>
            <w:tcW w:type="dxa" w:w="2880"/>
          </w:tcPr>
          <w:p>
            <w:r>
              <w:t>Activity #1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Activity #2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Activity #3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Activity #4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/>
    <w:p>
      <w:pPr>
        <w:pStyle w:val="Heading2"/>
      </w:pPr>
      <w:r>
        <w:t>6. Event Timeline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Phase</w:t>
            </w:r>
          </w:p>
        </w:tc>
        <w:tc>
          <w:tcPr>
            <w:tcW w:type="dxa" w:w="2880"/>
          </w:tcPr>
          <w:p>
            <w:r>
              <w:t>Start Date</w:t>
            </w:r>
          </w:p>
        </w:tc>
        <w:tc>
          <w:tcPr>
            <w:tcW w:type="dxa" w:w="2880"/>
          </w:tcPr>
          <w:p>
            <w:r>
              <w:t>End Date</w:t>
            </w:r>
          </w:p>
        </w:tc>
      </w:tr>
      <w:tr>
        <w:tc>
          <w:tcPr>
            <w:tcW w:type="dxa" w:w="2880"/>
          </w:tcPr>
          <w:p>
            <w:r>
              <w:t>Phase #1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Phase #2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Phase #3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Phase #4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/>
    <w:p>
      <w:pPr>
        <w:pStyle w:val="Heading2"/>
      </w:pPr>
      <w:r>
        <w:t>7. Budget Estimate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Item</w:t>
            </w:r>
          </w:p>
        </w:tc>
        <w:tc>
          <w:tcPr>
            <w:tcW w:type="dxa" w:w="2880"/>
          </w:tcPr>
          <w:p>
            <w:r>
              <w:t>Description</w:t>
            </w:r>
          </w:p>
        </w:tc>
        <w:tc>
          <w:tcPr>
            <w:tcW w:type="dxa" w:w="2880"/>
          </w:tcPr>
          <w:p>
            <w:r>
              <w:t>Cost</w:t>
            </w:r>
          </w:p>
        </w:tc>
      </w:tr>
      <w:tr>
        <w:tc>
          <w:tcPr>
            <w:tcW w:type="dxa" w:w="2880"/>
          </w:tcPr>
          <w:p>
            <w:r>
              <w:t>Venue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Catering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Marketing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Staffing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Other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>
      <w:r>
        <w:t>Total Budget: __________________________</w:t>
      </w:r>
    </w:p>
    <w:p/>
    <w:p>
      <w:pPr>
        <w:pStyle w:val="Heading2"/>
      </w:pPr>
      <w:r>
        <w:t>8. Marketing &amp; Promotion Plan</w:t>
      </w:r>
    </w:p>
    <w:p>
      <w:r>
        <w:t>Describe promotion strategy.</w:t>
      </w:r>
    </w:p>
    <w:p/>
    <w:p>
      <w:pPr>
        <w:pStyle w:val="Heading2"/>
      </w:pPr>
      <w:r>
        <w:t>9. Risk Management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Risk</w:t>
            </w:r>
          </w:p>
        </w:tc>
        <w:tc>
          <w:tcPr>
            <w:tcW w:type="dxa" w:w="2880"/>
          </w:tcPr>
          <w:p>
            <w:r>
              <w:t>Impact</w:t>
            </w:r>
          </w:p>
        </w:tc>
        <w:tc>
          <w:tcPr>
            <w:tcW w:type="dxa" w:w="2880"/>
          </w:tcPr>
          <w:p>
            <w:r>
              <w:t>Mitigation</w:t>
            </w:r>
          </w:p>
        </w:tc>
      </w:tr>
      <w:tr>
        <w:tc>
          <w:tcPr>
            <w:tcW w:type="dxa" w:w="2880"/>
          </w:tcPr>
          <w:p>
            <w:r>
              <w:t>Risk #1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Risk #2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Risk #3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/>
    <w:p>
      <w:pPr>
        <w:pStyle w:val="Heading2"/>
      </w:pPr>
      <w:r>
        <w:t>10. Terms &amp; Conditions</w:t>
      </w:r>
    </w:p>
    <w:p>
      <w:r>
        <w:t>Outline legal and payment terms.</w:t>
      </w:r>
    </w:p>
    <w:p/>
    <w:p>
      <w:pPr>
        <w:pStyle w:val="Heading2"/>
      </w:pPr>
      <w:r>
        <w:t>11. Approval &amp; Signatures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Signature</w:t>
            </w:r>
          </w:p>
        </w:tc>
        <w:tc>
          <w:tcPr>
            <w:tcW w:type="dxa" w:w="4320"/>
          </w:tcPr>
          <w:p>
            <w:r>
              <w:t>Date</w:t>
            </w:r>
          </w:p>
        </w:tc>
      </w:tr>
      <w:tr>
        <w:tc>
          <w:tcPr>
            <w:tcW w:type="dxa" w:w="4320"/>
          </w:tcPr>
          <w:p>
            <w:r/>
          </w:p>
        </w:tc>
        <w:tc>
          <w:tcPr>
            <w:tcW w:type="dxa" w:w="4320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