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CLIENT INTAKE FORM</w:t>
      </w:r>
    </w:p>
    <w:p/>
    <w:p>
      <w:pPr>
        <w:pStyle w:val="Heading2"/>
      </w:pPr>
      <w:r>
        <w:t>1. Client Information</w:t>
      </w:r>
    </w:p>
    <w:p>
      <w:r>
        <w:t>Business Name: ____________________________________________</w:t>
      </w:r>
    </w:p>
    <w:p>
      <w:r>
        <w:t>Address of Business: _______________________________________</w:t>
      </w:r>
    </w:p>
    <w:p>
      <w:r>
        <w:t>Website: _________________________________________________</w:t>
      </w:r>
    </w:p>
    <w:p>
      <w:r>
        <w:t>Phone: _________________________________________________</w:t>
      </w:r>
    </w:p>
    <w:p>
      <w:r>
        <w:t>Email: _________________________________________________</w:t>
      </w:r>
    </w:p>
    <w:p>
      <w:r>
        <w:t>Fax: _________________________________________________</w:t>
      </w:r>
    </w:p>
    <w:p>
      <w:r>
        <w:t>Primary Contact Person: ___________________________________</w:t>
      </w:r>
    </w:p>
    <w:p>
      <w:r>
        <w:t>Contact Person’s Email: ___________________________________</w:t>
      </w:r>
    </w:p>
    <w:p>
      <w:r>
        <w:t>Direct Line: _____________________________________________</w:t>
      </w:r>
    </w:p>
    <w:p>
      <w:r>
        <w:t>Preferred Method of Contact: _______________________________</w:t>
      </w:r>
    </w:p>
    <w:p>
      <w:r>
        <w:t>Previous Customer? (Yes/No): _______________________________</w:t>
      </w:r>
    </w:p>
    <w:p/>
    <w:p>
      <w:pPr>
        <w:pStyle w:val="Heading2"/>
      </w:pPr>
      <w:r>
        <w:t>2. Identification Information (If Applicable)</w:t>
      </w:r>
    </w:p>
    <w:p>
      <w:r>
        <w:t>Social Security Number (if required): _______________________</w:t>
      </w:r>
    </w:p>
    <w:p>
      <w:r>
        <w:t>Date of Birth (if required): ________________________________</w:t>
      </w:r>
    </w:p>
    <w:p>
      <w:r>
        <w:t>Driver License Number (if required): ________________________</w:t>
      </w:r>
    </w:p>
    <w:p/>
    <w:p>
      <w:pPr>
        <w:pStyle w:val="Heading2"/>
      </w:pPr>
      <w:r>
        <w:t>3. Service Request Details</w:t>
      </w:r>
    </w:p>
    <w:p>
      <w:r>
        <w:t>Describe the service(s) requested: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r>
        <w:t>How did you hear about us? _________________________________</w:t>
      </w:r>
    </w:p>
    <w:p/>
    <w:p>
      <w:pPr>
        <w:pStyle w:val="Heading2"/>
      </w:pPr>
      <w:r>
        <w:t>4. Project Details (If Applicable)</w:t>
      </w:r>
    </w:p>
    <w:p>
      <w:r>
        <w:t>Project Name: ____________________________________________</w:t>
      </w:r>
    </w:p>
    <w:p>
      <w:r>
        <w:t>Project Budget Range: ____________________________________</w:t>
      </w:r>
    </w:p>
    <w:p>
      <w:r>
        <w:t>Expected Start Date: _____________________________________</w:t>
      </w:r>
    </w:p>
    <w:p>
      <w:r>
        <w:t>Expected Completion Date: _________________________________</w:t>
      </w:r>
    </w:p>
    <w:p/>
    <w:p>
      <w:pPr>
        <w:pStyle w:val="Heading2"/>
      </w:pPr>
      <w:r>
        <w:t>5. Additional Notes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>
      <w:r>
        <w:t>__________________________________________________________</w:t>
      </w:r>
    </w:p>
    <w:p/>
    <w:p>
      <w:pPr>
        <w:pStyle w:val="Heading2"/>
      </w:pPr>
      <w:r>
        <w:t>6. Signature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Client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