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BUSINESS CASE</w:t>
      </w:r>
    </w:p>
    <w:p/>
    <w:p>
      <w:pPr>
        <w:pStyle w:val="Heading2"/>
      </w:pPr>
      <w:r>
        <w:t>Project Information</w:t>
      </w:r>
    </w:p>
    <w:p>
      <w:r>
        <w:t>Project Name: __________________________________________</w:t>
      </w:r>
    </w:p>
    <w:p>
      <w:r>
        <w:t>Project Manager: ________________________________________</w:t>
      </w:r>
    </w:p>
    <w:p>
      <w:r>
        <w:t>Client / Sponsor: ________________________________________</w:t>
      </w:r>
    </w:p>
    <w:p>
      <w:r>
        <w:t>Duration: ________________________________________________</w:t>
      </w:r>
    </w:p>
    <w:p/>
    <w:p>
      <w:pPr>
        <w:pStyle w:val="Heading2"/>
      </w:pPr>
      <w:r>
        <w:t>1. Executive Summary</w:t>
      </w:r>
    </w:p>
    <w:p>
      <w:r>
        <w:t>Provide a concise summary of the business case, including problem statement, proposed solution, expected benefits, and financial impact.</w:t>
      </w:r>
    </w:p>
    <w:p/>
    <w:p>
      <w:pPr>
        <w:pStyle w:val="Heading2"/>
      </w:pPr>
      <w:r>
        <w:t>2. Mission Statement</w:t>
      </w:r>
    </w:p>
    <w:p>
      <w:r>
        <w:t>Define the vision, goals, and objectives of the project.</w:t>
      </w:r>
    </w:p>
    <w:p/>
    <w:p>
      <w:pPr>
        <w:pStyle w:val="Heading2"/>
      </w:pPr>
      <w:r>
        <w:t>3. Product / Service Description</w:t>
      </w:r>
    </w:p>
    <w:p>
      <w:r>
        <w:t>Describe the product or service and explain how it fills a market need or creates value.</w:t>
      </w:r>
    </w:p>
    <w:p/>
    <w:p>
      <w:pPr>
        <w:pStyle w:val="Heading2"/>
      </w:pPr>
      <w:r>
        <w:t>4. Project Definition</w:t>
      </w:r>
    </w:p>
    <w:p>
      <w:r>
        <w:t>Provide general information about the project, including high-level scope, deliverables, timeline, and approach.</w:t>
      </w:r>
    </w:p>
    <w:p/>
    <w:p>
      <w:pPr>
        <w:pStyle w:val="Heading2"/>
      </w:pPr>
      <w:r>
        <w:t>5. Project Organization</w:t>
      </w:r>
    </w:p>
    <w:p>
      <w:r>
        <w:t>Describe the organizational structure (functional, matrix, projectized, etc.) and key roles involved in the project.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Role</w:t>
            </w:r>
          </w:p>
        </w:tc>
        <w:tc>
          <w:tcPr>
            <w:tcW w:type="dxa" w:w="4320"/>
          </w:tcPr>
          <w:p>
            <w:r>
              <w:t>Responsibilities</w:t>
            </w:r>
          </w:p>
        </w:tc>
      </w:tr>
      <w:tr>
        <w:tc>
          <w:tcPr>
            <w:tcW w:type="dxa" w:w="4320"/>
          </w:tcPr>
          <w:p>
            <w:r>
              <w:t>Project Sponsor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Project Manager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Team Members</w:t>
            </w:r>
          </w:p>
        </w:tc>
        <w:tc>
          <w:tcPr>
            <w:tcW w:type="dxa" w:w="4320"/>
          </w:tcPr>
          <w:p/>
        </w:tc>
      </w:tr>
    </w:tbl>
    <w:p/>
    <w:p>
      <w:pPr>
        <w:pStyle w:val="Heading2"/>
      </w:pPr>
      <w:r>
        <w:t>6. Financial Appraisal</w:t>
      </w:r>
    </w:p>
    <w:p>
      <w:r>
        <w:t>Estimate the cost of executing the project and expected financial returns.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Cost Category</w:t>
            </w:r>
          </w:p>
        </w:tc>
        <w:tc>
          <w:tcPr>
            <w:tcW w:type="dxa" w:w="2880"/>
          </w:tcPr>
          <w:p>
            <w:r>
              <w:t>Estimated Cost</w:t>
            </w:r>
          </w:p>
        </w:tc>
        <w:tc>
          <w:tcPr>
            <w:tcW w:type="dxa" w:w="2880"/>
          </w:tcPr>
          <w:p>
            <w:r>
              <w:t>Notes</w:t>
            </w:r>
          </w:p>
        </w:tc>
      </w:tr>
      <w:tr>
        <w:tc>
          <w:tcPr>
            <w:tcW w:type="dxa" w:w="2880"/>
          </w:tcPr>
          <w:p>
            <w:r>
              <w:t>Development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Operations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Marketing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Other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7. Market Assessment</w:t>
      </w:r>
    </w:p>
    <w:p>
      <w:r>
        <w:t>Analyze market opportunities, target audience, competitors, and potential threats.</w:t>
      </w:r>
    </w:p>
    <w:p/>
    <w:p>
      <w:pPr>
        <w:pStyle w:val="Heading2"/>
      </w:pPr>
      <w:r>
        <w:t>8. Marketing Strategy</w:t>
      </w:r>
    </w:p>
    <w:p>
      <w:r>
        <w:t>Outline pricing, distribution channels, promotion strategy, and positioning.</w:t>
      </w:r>
    </w:p>
    <w:p/>
    <w:p>
      <w:pPr>
        <w:pStyle w:val="Heading2"/>
      </w:pPr>
      <w:r>
        <w:t>9. Risk Assessment</w:t>
      </w:r>
    </w:p>
    <w:p>
      <w:r>
        <w:t>Identify major risks and outline mitigation strategies.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Risk</w:t>
            </w:r>
          </w:p>
        </w:tc>
        <w:tc>
          <w:tcPr>
            <w:tcW w:type="dxa" w:w="2880"/>
          </w:tcPr>
          <w:p>
            <w:r>
              <w:t>Impact</w:t>
            </w:r>
          </w:p>
        </w:tc>
        <w:tc>
          <w:tcPr>
            <w:tcW w:type="dxa" w:w="2880"/>
          </w:tcPr>
          <w:p>
            <w:r>
              <w:t>Mitigation Plan</w:t>
            </w:r>
          </w:p>
        </w:tc>
      </w:tr>
      <w:tr>
        <w:tc>
          <w:tcPr>
            <w:tcW w:type="dxa" w:w="2880"/>
          </w:tcPr>
          <w:p>
            <w:r>
              <w:t>Risk #1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Risk #2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Risk #3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